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71B4" w14:textId="77777777" w:rsidR="008513C7" w:rsidRPr="00AB2B68" w:rsidRDefault="00000000">
      <w:pPr>
        <w:pStyle w:val="Tytu"/>
        <w:rPr>
          <w:lang w:val="pl-PL"/>
        </w:rPr>
      </w:pPr>
      <w:r w:rsidRPr="00AB2B68">
        <w:rPr>
          <w:lang w:val="pl-PL"/>
        </w:rPr>
        <w:t>FORMULARZ ZGŁOSZENIOWY</w:t>
      </w:r>
    </w:p>
    <w:p w14:paraId="30F5CE53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Konkurs „Wielkanocna Pisanka”</w:t>
      </w:r>
    </w:p>
    <w:p w14:paraId="60F90803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Organizator: Muzeum Regionalne w Jaśle</w:t>
      </w:r>
    </w:p>
    <w:p w14:paraId="4CB54E54" w14:textId="77777777" w:rsidR="008513C7" w:rsidRPr="00AB2B68" w:rsidRDefault="008513C7">
      <w:pPr>
        <w:rPr>
          <w:lang w:val="pl-PL"/>
        </w:rPr>
      </w:pPr>
    </w:p>
    <w:p w14:paraId="628AD44A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Imię i nazwisko uczestnika: ______________________________________________</w:t>
      </w:r>
    </w:p>
    <w:p w14:paraId="544D7918" w14:textId="77777777" w:rsidR="008513C7" w:rsidRPr="00AB2B68" w:rsidRDefault="008513C7">
      <w:pPr>
        <w:rPr>
          <w:lang w:val="pl-PL"/>
        </w:rPr>
      </w:pPr>
    </w:p>
    <w:p w14:paraId="3B2B6D9E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Adres zamieszkania: _______________________________________________________</w:t>
      </w:r>
    </w:p>
    <w:p w14:paraId="0C192423" w14:textId="77777777" w:rsidR="008513C7" w:rsidRPr="00AB2B68" w:rsidRDefault="008513C7">
      <w:pPr>
        <w:rPr>
          <w:lang w:val="pl-PL"/>
        </w:rPr>
      </w:pPr>
    </w:p>
    <w:p w14:paraId="3B8C0F1C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Telefon kontaktowy: _______________________________________________________</w:t>
      </w:r>
    </w:p>
    <w:p w14:paraId="072C6816" w14:textId="77777777" w:rsidR="008513C7" w:rsidRPr="00AB2B68" w:rsidRDefault="008513C7">
      <w:pPr>
        <w:rPr>
          <w:lang w:val="pl-PL"/>
        </w:rPr>
      </w:pPr>
    </w:p>
    <w:p w14:paraId="4DA1CF56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Adres e-mail: _____________________________________________________________</w:t>
      </w:r>
    </w:p>
    <w:p w14:paraId="539BEAAF" w14:textId="77777777" w:rsidR="008513C7" w:rsidRPr="00AB2B68" w:rsidRDefault="008513C7">
      <w:pPr>
        <w:rPr>
          <w:lang w:val="pl-PL"/>
        </w:rPr>
      </w:pPr>
    </w:p>
    <w:p w14:paraId="1F87309D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Tytuł pracy / nazwa pisanki: ______________________________________________</w:t>
      </w:r>
    </w:p>
    <w:p w14:paraId="2060C63D" w14:textId="77777777" w:rsidR="008513C7" w:rsidRPr="00AB2B68" w:rsidRDefault="008513C7">
      <w:pPr>
        <w:rPr>
          <w:lang w:val="pl-PL"/>
        </w:rPr>
      </w:pPr>
    </w:p>
    <w:p w14:paraId="3BA1C569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Technika wykonania: _______________________________________________________</w:t>
      </w:r>
    </w:p>
    <w:p w14:paraId="481F3046" w14:textId="77777777" w:rsidR="008513C7" w:rsidRPr="00AB2B68" w:rsidRDefault="008513C7">
      <w:pPr>
        <w:rPr>
          <w:lang w:val="pl-PL"/>
        </w:rPr>
      </w:pPr>
    </w:p>
    <w:p w14:paraId="6F8BD32E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OŚWIADCZENIE</w:t>
      </w:r>
    </w:p>
    <w:p w14:paraId="62317F2C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Oświadczam, że zgłoszona praca została wykonana samodzielnie i zapoznałem/am się z regulaminem konkursu „Wielkanocna Pisanka” oraz akceptuję jego warunki.</w:t>
      </w:r>
    </w:p>
    <w:p w14:paraId="1FE8B7BE" w14:textId="77777777" w:rsidR="008513C7" w:rsidRPr="00AB2B68" w:rsidRDefault="008513C7">
      <w:pPr>
        <w:rPr>
          <w:lang w:val="pl-PL"/>
        </w:rPr>
      </w:pPr>
    </w:p>
    <w:p w14:paraId="3DDDB80F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Data: __________________________</w:t>
      </w:r>
    </w:p>
    <w:p w14:paraId="7DEAEE96" w14:textId="77777777" w:rsidR="008513C7" w:rsidRPr="00AB2B68" w:rsidRDefault="008513C7">
      <w:pPr>
        <w:rPr>
          <w:lang w:val="pl-PL"/>
        </w:rPr>
      </w:pPr>
    </w:p>
    <w:p w14:paraId="38CFFA36" w14:textId="77777777" w:rsidR="008513C7" w:rsidRPr="00AB2B68" w:rsidRDefault="00000000">
      <w:pPr>
        <w:rPr>
          <w:lang w:val="pl-PL"/>
        </w:rPr>
      </w:pPr>
      <w:r w:rsidRPr="00AB2B68">
        <w:rPr>
          <w:lang w:val="pl-PL"/>
        </w:rPr>
        <w:t>Podpis uczestnika: ________________________________________________________</w:t>
      </w:r>
    </w:p>
    <w:p w14:paraId="20669C9D" w14:textId="77777777" w:rsidR="008513C7" w:rsidRPr="00AB2B68" w:rsidRDefault="008513C7">
      <w:pPr>
        <w:rPr>
          <w:lang w:val="pl-PL"/>
        </w:rPr>
      </w:pPr>
    </w:p>
    <w:p w14:paraId="1B92E64A" w14:textId="4AED2384" w:rsidR="008513C7" w:rsidRDefault="008513C7"/>
    <w:sectPr w:rsidR="008513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013633">
    <w:abstractNumId w:val="8"/>
  </w:num>
  <w:num w:numId="2" w16cid:durableId="1801192730">
    <w:abstractNumId w:val="6"/>
  </w:num>
  <w:num w:numId="3" w16cid:durableId="717243369">
    <w:abstractNumId w:val="5"/>
  </w:num>
  <w:num w:numId="4" w16cid:durableId="305665755">
    <w:abstractNumId w:val="4"/>
  </w:num>
  <w:num w:numId="5" w16cid:durableId="267853729">
    <w:abstractNumId w:val="7"/>
  </w:num>
  <w:num w:numId="6" w16cid:durableId="1629048074">
    <w:abstractNumId w:val="3"/>
  </w:num>
  <w:num w:numId="7" w16cid:durableId="954285444">
    <w:abstractNumId w:val="2"/>
  </w:num>
  <w:num w:numId="8" w16cid:durableId="1497651382">
    <w:abstractNumId w:val="1"/>
  </w:num>
  <w:num w:numId="9" w16cid:durableId="20821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604"/>
    <w:rsid w:val="0015074B"/>
    <w:rsid w:val="0029639D"/>
    <w:rsid w:val="003219B2"/>
    <w:rsid w:val="00326F90"/>
    <w:rsid w:val="007801F4"/>
    <w:rsid w:val="008513C7"/>
    <w:rsid w:val="00AA1D8D"/>
    <w:rsid w:val="00AB2B6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46E49"/>
  <w14:defaultImageDpi w14:val="300"/>
  <w15:docId w15:val="{E7391426-7759-4FAC-9BA7-5C21B89D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Muzeum Regionalne w Jaśle</cp:lastModifiedBy>
  <cp:revision>2</cp:revision>
  <dcterms:created xsi:type="dcterms:W3CDTF">2026-03-16T12:41:00Z</dcterms:created>
  <dcterms:modified xsi:type="dcterms:W3CDTF">2026-03-16T12:41:00Z</dcterms:modified>
  <cp:category/>
</cp:coreProperties>
</file>